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93C1" w14:textId="2800A3F0" w:rsidR="008B6D64" w:rsidRPr="003C5E52" w:rsidRDefault="00000000" w:rsidP="00BF2806">
      <w:pPr>
        <w:pStyle w:val="a8"/>
        <w:spacing w:after="120"/>
        <w:jc w:val="center"/>
        <w:rPr>
          <w:sz w:val="40"/>
          <w:szCs w:val="40"/>
        </w:rPr>
      </w:pPr>
      <w:r w:rsidRPr="0025651B">
        <w:rPr>
          <w:sz w:val="40"/>
          <w:szCs w:val="40"/>
          <w:lang w:val="el-GR"/>
        </w:rPr>
        <w:t>ΑΙΤΗΣΗ ΣΥΜΜΕΤΟΧΗΣ</w:t>
      </w:r>
      <w:r w:rsidR="003C5E52">
        <w:rPr>
          <w:sz w:val="40"/>
          <w:szCs w:val="40"/>
          <w:lang w:val="el-GR"/>
        </w:rPr>
        <w:t xml:space="preserve"> </w:t>
      </w:r>
    </w:p>
    <w:p w14:paraId="44011A5F" w14:textId="649E205E" w:rsidR="008B6D64" w:rsidRPr="001653D1" w:rsidRDefault="00000000" w:rsidP="00BF2806">
      <w:pPr>
        <w:spacing w:after="120" w:line="240" w:lineRule="auto"/>
        <w:rPr>
          <w:lang w:val="el-GR"/>
        </w:rPr>
      </w:pPr>
      <w:r w:rsidRPr="001653D1">
        <w:rPr>
          <w:lang w:val="el-GR"/>
        </w:rPr>
        <w:t xml:space="preserve">στη Διεθνή Έκθεση Ψηφιακής Τεχνολογίας και Καινοτομίας </w:t>
      </w:r>
      <w:r>
        <w:t>BEYOND</w:t>
      </w:r>
      <w:r w:rsidRPr="001653D1">
        <w:rPr>
          <w:lang w:val="el-GR"/>
        </w:rPr>
        <w:t xml:space="preserve"> </w:t>
      </w:r>
      <w:r>
        <w:t>expo</w:t>
      </w:r>
      <w:r w:rsidR="001653D1">
        <w:rPr>
          <w:lang w:val="el-GR"/>
        </w:rPr>
        <w:t xml:space="preserve"> 2026</w:t>
      </w:r>
      <w:r w:rsidRPr="001653D1">
        <w:rPr>
          <w:lang w:val="el-GR"/>
        </w:rPr>
        <w:t xml:space="preserve">, στο Περίπτερο της Περιφέρειας Ηπείρου, το διάστημα από </w:t>
      </w:r>
      <w:r w:rsidR="001653D1" w:rsidRPr="006415D2">
        <w:rPr>
          <w:b/>
          <w:bCs/>
          <w:lang w:val="el-GR"/>
        </w:rPr>
        <w:t>17</w:t>
      </w:r>
      <w:r w:rsidRPr="006415D2">
        <w:rPr>
          <w:b/>
          <w:bCs/>
          <w:lang w:val="el-GR"/>
        </w:rPr>
        <w:t xml:space="preserve"> έως και τις </w:t>
      </w:r>
      <w:r w:rsidR="001653D1" w:rsidRPr="006415D2">
        <w:rPr>
          <w:b/>
          <w:bCs/>
          <w:lang w:val="el-GR"/>
        </w:rPr>
        <w:t>19</w:t>
      </w:r>
      <w:r w:rsidRPr="006415D2">
        <w:rPr>
          <w:b/>
          <w:bCs/>
          <w:lang w:val="el-GR"/>
        </w:rPr>
        <w:t xml:space="preserve"> </w:t>
      </w:r>
      <w:r w:rsidR="001653D1" w:rsidRPr="006415D2">
        <w:rPr>
          <w:b/>
          <w:bCs/>
          <w:lang w:val="el-GR"/>
        </w:rPr>
        <w:t>Ιουνίου</w:t>
      </w:r>
      <w:r w:rsidRPr="006415D2">
        <w:rPr>
          <w:b/>
          <w:bCs/>
          <w:lang w:val="el-GR"/>
        </w:rPr>
        <w:t xml:space="preserve"> </w:t>
      </w:r>
      <w:r w:rsidR="001653D1" w:rsidRPr="006415D2">
        <w:rPr>
          <w:b/>
          <w:bCs/>
          <w:lang w:val="el-GR"/>
        </w:rPr>
        <w:t>2026</w:t>
      </w:r>
      <w:r w:rsidRPr="001653D1">
        <w:rPr>
          <w:lang w:val="el-GR"/>
        </w:rPr>
        <w:t xml:space="preserve">, στο </w:t>
      </w:r>
      <w:r>
        <w:t>Metropolitan</w:t>
      </w:r>
      <w:r w:rsidRPr="001653D1">
        <w:rPr>
          <w:lang w:val="el-GR"/>
        </w:rPr>
        <w:t xml:space="preserve"> </w:t>
      </w:r>
      <w:r>
        <w:t>Exhibition</w:t>
      </w:r>
      <w:r w:rsidRPr="001653D1">
        <w:rPr>
          <w:lang w:val="el-GR"/>
        </w:rPr>
        <w:t xml:space="preserve"> </w:t>
      </w:r>
      <w:r>
        <w:t>Centre</w:t>
      </w:r>
      <w:r w:rsidRPr="001653D1">
        <w:rPr>
          <w:lang w:val="el-GR"/>
        </w:rPr>
        <w:t>, στα Σπάτα Αττικής</w:t>
      </w:r>
      <w:r w:rsidR="001653D1">
        <w:rPr>
          <w:lang w:val="el-GR"/>
        </w:rPr>
        <w:t>.</w:t>
      </w:r>
    </w:p>
    <w:p w14:paraId="795D7E62" w14:textId="13AFF1DD" w:rsidR="008B6D64" w:rsidRPr="001653D1" w:rsidRDefault="00000000" w:rsidP="00BF2806">
      <w:pPr>
        <w:spacing w:after="0" w:line="240" w:lineRule="auto"/>
        <w:rPr>
          <w:lang w:val="el-GR"/>
        </w:rPr>
      </w:pPr>
      <w:r w:rsidRPr="001653D1">
        <w:rPr>
          <w:lang w:val="el-GR"/>
        </w:rPr>
        <w:br/>
      </w:r>
      <w:r w:rsidRPr="001653D1">
        <w:rPr>
          <w:b/>
          <w:bCs/>
          <w:lang w:val="el-GR"/>
        </w:rPr>
        <w:t>Προς</w:t>
      </w:r>
      <w:r w:rsidRPr="001653D1">
        <w:rPr>
          <w:lang w:val="el-GR"/>
        </w:rPr>
        <w:t>: Περιφέρεια Ηπείρου</w:t>
      </w:r>
      <w:r w:rsidR="001653D1">
        <w:rPr>
          <w:lang w:val="el-GR"/>
        </w:rPr>
        <w:t>,</w:t>
      </w:r>
    </w:p>
    <w:p w14:paraId="7B2845B2" w14:textId="3D1D299E" w:rsidR="001653D1" w:rsidRPr="0065490E" w:rsidRDefault="001653D1" w:rsidP="00BF2806">
      <w:pPr>
        <w:spacing w:after="0" w:line="240" w:lineRule="auto"/>
        <w:rPr>
          <w:lang w:val="el-GR"/>
        </w:rPr>
      </w:pPr>
      <w:r>
        <w:rPr>
          <w:lang w:val="el-GR"/>
        </w:rPr>
        <w:t>Γενική Διεύθυνση Σχεδιασμού, Προγραμματισμού και Ψηφιακής Διακυβέρνησης</w:t>
      </w:r>
      <w:r w:rsidR="0065490E" w:rsidRPr="0065490E">
        <w:rPr>
          <w:lang w:val="el-GR"/>
        </w:rPr>
        <w:t>,</w:t>
      </w:r>
    </w:p>
    <w:p w14:paraId="12C66792" w14:textId="2B79DE5C" w:rsidR="008B6D64" w:rsidRPr="001653D1" w:rsidRDefault="00000000" w:rsidP="00BF2806">
      <w:pPr>
        <w:spacing w:after="0" w:line="240" w:lineRule="auto"/>
        <w:rPr>
          <w:lang w:val="el-GR"/>
        </w:rPr>
      </w:pPr>
      <w:r w:rsidRPr="001653D1">
        <w:rPr>
          <w:lang w:val="el-GR"/>
        </w:rPr>
        <w:t xml:space="preserve">Διεύθυνση </w:t>
      </w:r>
      <w:r w:rsidR="001653D1">
        <w:rPr>
          <w:lang w:val="el-GR"/>
        </w:rPr>
        <w:t>Αναπτυξιακού Προγραμματισμού</w:t>
      </w:r>
      <w:r w:rsidRPr="001653D1">
        <w:rPr>
          <w:lang w:val="el-GR"/>
        </w:rPr>
        <w:t xml:space="preserve">, </w:t>
      </w:r>
      <w:r w:rsidR="001653D1">
        <w:rPr>
          <w:lang w:val="el-GR"/>
        </w:rPr>
        <w:t>Γραφείο Έρευνας και Καινοτομίας</w:t>
      </w:r>
    </w:p>
    <w:p w14:paraId="60800A27" w14:textId="77777777" w:rsidR="008B6D64" w:rsidRPr="001653D1" w:rsidRDefault="00000000" w:rsidP="00BF2806">
      <w:pPr>
        <w:spacing w:after="0" w:line="240" w:lineRule="auto"/>
        <w:rPr>
          <w:lang w:val="el-GR"/>
        </w:rPr>
      </w:pPr>
      <w:r w:rsidRPr="001653D1">
        <w:rPr>
          <w:lang w:val="el-GR"/>
        </w:rPr>
        <w:t>Πλ. Πύρρου 1, Ιωάννινα 45221</w:t>
      </w:r>
    </w:p>
    <w:p w14:paraId="2B126A43" w14:textId="50F3F56D" w:rsidR="008B6D64" w:rsidRPr="006415D2" w:rsidRDefault="00000000" w:rsidP="00BF2806">
      <w:pPr>
        <w:spacing w:after="0" w:line="240" w:lineRule="auto"/>
      </w:pPr>
      <w:r w:rsidRPr="001653D1">
        <w:rPr>
          <w:lang w:val="el-GR"/>
        </w:rPr>
        <w:t xml:space="preserve">Υπόψη κας </w:t>
      </w:r>
      <w:r w:rsidR="001653D1">
        <w:rPr>
          <w:lang w:val="el-GR"/>
        </w:rPr>
        <w:t>Ελένης Μπλέτσας</w:t>
      </w:r>
    </w:p>
    <w:p w14:paraId="7C835BFC" w14:textId="5A212075" w:rsidR="008B6D64" w:rsidRPr="006415D2" w:rsidRDefault="00000000" w:rsidP="00BF2806">
      <w:pPr>
        <w:spacing w:after="0" w:line="240" w:lineRule="auto"/>
        <w:rPr>
          <w:lang w:val="el-GR"/>
        </w:rPr>
      </w:pPr>
      <w:r w:rsidRPr="001653D1">
        <w:rPr>
          <w:lang w:val="el-GR"/>
        </w:rPr>
        <w:t xml:space="preserve">Αποστολή στο </w:t>
      </w:r>
      <w:r>
        <w:t>email</w:t>
      </w:r>
      <w:r w:rsidRPr="001653D1">
        <w:rPr>
          <w:lang w:val="el-GR"/>
        </w:rPr>
        <w:t xml:space="preserve">: </w:t>
      </w:r>
      <w:hyperlink r:id="rId8" w:history="1">
        <w:r w:rsidR="006415D2" w:rsidRPr="00053705">
          <w:rPr>
            <w:rStyle w:val="-"/>
          </w:rPr>
          <w:t>innovation</w:t>
        </w:r>
        <w:r w:rsidR="006415D2" w:rsidRPr="00053705">
          <w:rPr>
            <w:rStyle w:val="-"/>
            <w:lang w:val="el-GR"/>
          </w:rPr>
          <w:t>@</w:t>
        </w:r>
        <w:r w:rsidR="006415D2" w:rsidRPr="00053705">
          <w:rPr>
            <w:rStyle w:val="-"/>
          </w:rPr>
          <w:t>php</w:t>
        </w:r>
        <w:r w:rsidR="006415D2" w:rsidRPr="00053705">
          <w:rPr>
            <w:rStyle w:val="-"/>
            <w:lang w:val="el-GR"/>
          </w:rPr>
          <w:t>.</w:t>
        </w:r>
        <w:r w:rsidR="006415D2" w:rsidRPr="00053705">
          <w:rPr>
            <w:rStyle w:val="-"/>
          </w:rPr>
          <w:t>gov</w:t>
        </w:r>
        <w:r w:rsidR="006415D2" w:rsidRPr="00053705">
          <w:rPr>
            <w:rStyle w:val="-"/>
            <w:lang w:val="el-GR"/>
          </w:rPr>
          <w:t>.</w:t>
        </w:r>
        <w:r w:rsidR="006415D2" w:rsidRPr="00053705">
          <w:rPr>
            <w:rStyle w:val="-"/>
          </w:rPr>
          <w:t>gr</w:t>
        </w:r>
      </w:hyperlink>
      <w:r w:rsidR="006415D2" w:rsidRPr="006415D2">
        <w:rPr>
          <w:lang w:val="el-GR"/>
        </w:rPr>
        <w:t xml:space="preserve">, </w:t>
      </w:r>
      <w:r w:rsidR="006415D2">
        <w:rPr>
          <w:lang w:val="el-GR"/>
        </w:rPr>
        <w:t>Τηλ. 2651087356.</w:t>
      </w:r>
    </w:p>
    <w:p w14:paraId="566CD5F8" w14:textId="10147453" w:rsidR="008B6D64" w:rsidRPr="001653D1" w:rsidRDefault="00000000" w:rsidP="00BF2806">
      <w:pPr>
        <w:pStyle w:val="1"/>
        <w:spacing w:before="120" w:line="240" w:lineRule="auto"/>
        <w:rPr>
          <w:u w:val="single"/>
          <w:lang w:val="el-GR"/>
        </w:rPr>
      </w:pPr>
      <w:r w:rsidRPr="001653D1">
        <w:rPr>
          <w:u w:val="single"/>
          <w:lang w:val="el-GR"/>
        </w:rPr>
        <w:t xml:space="preserve">Στοιχεία </w:t>
      </w:r>
      <w:r w:rsidR="00BF2806">
        <w:rPr>
          <w:u w:val="single"/>
          <w:lang w:val="el-GR"/>
        </w:rPr>
        <w:t xml:space="preserve">Φορέα ή </w:t>
      </w:r>
      <w:r w:rsidRPr="001653D1">
        <w:rPr>
          <w:u w:val="single"/>
          <w:lang w:val="el-GR"/>
        </w:rPr>
        <w:t>Επιχείρησης</w:t>
      </w:r>
    </w:p>
    <w:p w14:paraId="2991A5DA" w14:textId="4A8E7511" w:rsidR="008B6D64" w:rsidRPr="001653D1" w:rsidRDefault="001653D1" w:rsidP="001653D1">
      <w:pPr>
        <w:rPr>
          <w:lang w:val="el-GR"/>
        </w:rPr>
      </w:pPr>
      <w:r w:rsidRPr="001653D1">
        <w:rPr>
          <w:b/>
          <w:bCs/>
          <w:lang w:val="el-GR"/>
        </w:rPr>
        <w:t>Επωνυμία Φορέα ή επιχείρησης και στοιχεία έδρας</w:t>
      </w:r>
      <w:r w:rsidR="00000000" w:rsidRPr="001653D1">
        <w:rPr>
          <w:b/>
          <w:bCs/>
          <w:lang w:val="el-GR"/>
        </w:rPr>
        <w:t>:</w:t>
      </w:r>
      <w:r w:rsidR="00000000" w:rsidRPr="001653D1">
        <w:rPr>
          <w:lang w:val="el-GR"/>
        </w:rPr>
        <w:t xml:space="preserve"> </w:t>
      </w: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8EF68" w14:textId="77777777" w:rsidR="001653D1" w:rsidRPr="001653D1" w:rsidRDefault="00000000" w:rsidP="001653D1">
      <w:pPr>
        <w:rPr>
          <w:lang w:val="el-GR"/>
        </w:rPr>
      </w:pPr>
      <w:r w:rsidRPr="001653D1">
        <w:rPr>
          <w:b/>
          <w:bCs/>
          <w:lang w:val="el-GR"/>
        </w:rPr>
        <w:t>Αντικείμενο</w:t>
      </w:r>
      <w:r w:rsidR="001653D1" w:rsidRPr="001653D1">
        <w:rPr>
          <w:b/>
          <w:bCs/>
          <w:lang w:val="el-GR"/>
        </w:rPr>
        <w:t xml:space="preserve"> φορέα ή επιχείρησης</w:t>
      </w:r>
      <w:r w:rsidRPr="001653D1">
        <w:rPr>
          <w:b/>
          <w:bCs/>
          <w:lang w:val="el-GR"/>
        </w:rPr>
        <w:t>:</w:t>
      </w:r>
      <w:r w:rsidRPr="001653D1">
        <w:rPr>
          <w:lang w:val="el-GR"/>
        </w:rPr>
        <w:t xml:space="preserve"> </w:t>
      </w:r>
      <w:r w:rsidR="001653D1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EFC77" w14:textId="1F64516D" w:rsidR="008B6D64" w:rsidRPr="00BF2806" w:rsidRDefault="001653D1">
      <w:pPr>
        <w:rPr>
          <w:b/>
          <w:bCs/>
          <w:lang w:val="el-GR"/>
        </w:rPr>
      </w:pPr>
      <w:r w:rsidRPr="00BF2806">
        <w:rPr>
          <w:b/>
          <w:bCs/>
          <w:lang w:val="el-GR"/>
        </w:rPr>
        <w:t xml:space="preserve">Ονοματεπώνυμο ατόμου ή ατόμων που θα εκπροσωπήσουν στην έκθεση </w:t>
      </w:r>
      <w:r w:rsidR="00BF2806" w:rsidRPr="00BF2806">
        <w:rPr>
          <w:b/>
          <w:bCs/>
          <w:lang w:val="el-GR"/>
        </w:rPr>
        <w:t>(Τα παρακάτω στοιχεία θα χρησιμοποιηθούν στα καρτελάκια για την είσοδο)</w:t>
      </w:r>
      <w:r w:rsidR="00000000" w:rsidRPr="00BF2806">
        <w:rPr>
          <w:b/>
          <w:bCs/>
          <w:lang w:val="el-GR"/>
        </w:rPr>
        <w:t>:</w:t>
      </w:r>
    </w:p>
    <w:p w14:paraId="4E9D835F" w14:textId="2E5C33BD" w:rsidR="00BF2806" w:rsidRPr="001653D1" w:rsidRDefault="00BF2806" w:rsidP="00BF2806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D0211" w14:textId="6F05EAED" w:rsidR="008B6D64" w:rsidRPr="001653D1" w:rsidRDefault="00BF2806">
      <w:pPr>
        <w:rPr>
          <w:lang w:val="el-GR"/>
        </w:rPr>
      </w:pPr>
      <w:r w:rsidRPr="00BF2806">
        <w:rPr>
          <w:b/>
          <w:bCs/>
          <w:lang w:val="el-GR"/>
        </w:rPr>
        <w:t>Θέση στον Φορέα ή την Επιχείρηση</w:t>
      </w:r>
      <w:r w:rsidR="00000000" w:rsidRPr="00BF2806">
        <w:rPr>
          <w:b/>
          <w:bCs/>
          <w:lang w:val="el-GR"/>
        </w:rPr>
        <w:t>:</w:t>
      </w:r>
      <w:r w:rsidR="00000000" w:rsidRPr="001653D1">
        <w:rPr>
          <w:lang w:val="el-GR"/>
        </w:rPr>
        <w:t xml:space="preserve"> </w:t>
      </w:r>
      <w:r>
        <w:rPr>
          <w:lang w:val="el-GR"/>
        </w:rPr>
        <w:t>…………………………………………………………………………….</w:t>
      </w:r>
    </w:p>
    <w:p w14:paraId="6FD5343E" w14:textId="4AC4561A" w:rsidR="008B6D64" w:rsidRPr="00BF2806" w:rsidRDefault="00000000">
      <w:pPr>
        <w:rPr>
          <w:lang w:val="el-GR"/>
        </w:rPr>
      </w:pPr>
      <w:r w:rsidRPr="00BF2806">
        <w:rPr>
          <w:b/>
          <w:bCs/>
        </w:rPr>
        <w:t>Website</w:t>
      </w:r>
      <w:r w:rsidRPr="00BF2806">
        <w:rPr>
          <w:b/>
          <w:bCs/>
          <w:lang w:val="el-GR"/>
        </w:rPr>
        <w:t>:</w:t>
      </w:r>
      <w:r w:rsidRPr="001653D1">
        <w:rPr>
          <w:lang w:val="el-GR"/>
        </w:rPr>
        <w:t xml:space="preserve"> </w:t>
      </w:r>
      <w:r w:rsidR="00BF2806">
        <w:rPr>
          <w:lang w:val="el-GR"/>
        </w:rPr>
        <w:t>…………………………………</w:t>
      </w:r>
      <w:r w:rsidR="0071064A">
        <w:rPr>
          <w:lang w:val="el-GR"/>
        </w:rPr>
        <w:t>……</w:t>
      </w:r>
      <w:proofErr w:type="gramStart"/>
      <w:r w:rsidR="0071064A">
        <w:rPr>
          <w:lang w:val="el-GR"/>
        </w:rPr>
        <w:t>…..</w:t>
      </w:r>
      <w:proofErr w:type="gramEnd"/>
    </w:p>
    <w:p w14:paraId="61422835" w14:textId="67F40F3F" w:rsidR="008B6D64" w:rsidRPr="00BF2806" w:rsidRDefault="00000000">
      <w:pPr>
        <w:rPr>
          <w:lang w:val="el-GR"/>
        </w:rPr>
      </w:pPr>
      <w:r w:rsidRPr="00BF2806">
        <w:rPr>
          <w:b/>
          <w:bCs/>
        </w:rPr>
        <w:t>Email</w:t>
      </w:r>
      <w:r w:rsidRPr="00BF2806">
        <w:rPr>
          <w:b/>
          <w:bCs/>
          <w:lang w:val="el-GR"/>
        </w:rPr>
        <w:t>:</w:t>
      </w:r>
      <w:r w:rsidRPr="00BF2806">
        <w:rPr>
          <w:lang w:val="el-GR"/>
        </w:rPr>
        <w:t xml:space="preserve"> </w:t>
      </w:r>
      <w:r w:rsidR="00BF2806">
        <w:rPr>
          <w:lang w:val="el-GR"/>
        </w:rPr>
        <w:t>………………………………………………</w:t>
      </w:r>
    </w:p>
    <w:p w14:paraId="420D527E" w14:textId="624EE118" w:rsidR="008B6D64" w:rsidRPr="00BF2806" w:rsidRDefault="00000000">
      <w:pPr>
        <w:rPr>
          <w:lang w:val="el-GR"/>
        </w:rPr>
      </w:pPr>
      <w:r w:rsidRPr="00BF2806">
        <w:rPr>
          <w:b/>
          <w:bCs/>
          <w:lang w:val="el-GR"/>
        </w:rPr>
        <w:t>Τηλ</w:t>
      </w:r>
      <w:r w:rsidR="00BF2806">
        <w:rPr>
          <w:b/>
          <w:bCs/>
          <w:lang w:val="el-GR"/>
        </w:rPr>
        <w:t>έφωνο Εκπροσώπου(κινητό)</w:t>
      </w:r>
      <w:r w:rsidRPr="00BF2806">
        <w:rPr>
          <w:b/>
          <w:bCs/>
          <w:lang w:val="el-GR"/>
        </w:rPr>
        <w:t>:</w:t>
      </w:r>
      <w:r w:rsidRPr="00BF2806">
        <w:rPr>
          <w:lang w:val="el-GR"/>
        </w:rPr>
        <w:t xml:space="preserve"> </w:t>
      </w:r>
      <w:r w:rsidR="00BF2806">
        <w:rPr>
          <w:lang w:val="el-GR"/>
        </w:rPr>
        <w:t>……………………………………………….</w:t>
      </w:r>
    </w:p>
    <w:p w14:paraId="1422926E" w14:textId="690184B1" w:rsidR="008B6D64" w:rsidRPr="001653D1" w:rsidRDefault="00000000">
      <w:pPr>
        <w:rPr>
          <w:lang w:val="el-GR"/>
        </w:rPr>
      </w:pPr>
      <w:r w:rsidRPr="001653D1">
        <w:rPr>
          <w:lang w:val="el-GR"/>
        </w:rPr>
        <w:br/>
        <w:t xml:space="preserve">Δηλώνω ότι επιθυμώ να συμμετέχω στην έκθεση </w:t>
      </w:r>
      <w:r>
        <w:t>BEYOND</w:t>
      </w:r>
      <w:r w:rsidRPr="001653D1">
        <w:rPr>
          <w:lang w:val="el-GR"/>
        </w:rPr>
        <w:t xml:space="preserve"> </w:t>
      </w:r>
      <w:r>
        <w:t>expo</w:t>
      </w:r>
      <w:r w:rsidR="00BF2806">
        <w:rPr>
          <w:lang w:val="el-GR"/>
        </w:rPr>
        <w:t xml:space="preserve"> 2026</w:t>
      </w:r>
      <w:r w:rsidRPr="001653D1">
        <w:rPr>
          <w:lang w:val="el-GR"/>
        </w:rPr>
        <w:t>.</w:t>
      </w:r>
    </w:p>
    <w:p w14:paraId="0D583398" w14:textId="5B671160" w:rsidR="008B6D64" w:rsidRPr="001653D1" w:rsidRDefault="00000000">
      <w:pPr>
        <w:rPr>
          <w:lang w:val="el-GR"/>
        </w:rPr>
      </w:pPr>
      <w:r w:rsidRPr="001653D1">
        <w:rPr>
          <w:lang w:val="el-GR"/>
        </w:rPr>
        <w:t>Σας στέλνω συνημμένη την πράξη εκπροσώπησης.</w:t>
      </w:r>
    </w:p>
    <w:p w14:paraId="639D1256" w14:textId="33311A89" w:rsidR="008B6D64" w:rsidRPr="00BF2806" w:rsidRDefault="00000000">
      <w:pPr>
        <w:rPr>
          <w:lang w:val="el-GR"/>
        </w:rPr>
      </w:pPr>
      <w:r w:rsidRPr="001653D1">
        <w:rPr>
          <w:lang w:val="el-GR"/>
        </w:rPr>
        <w:br/>
      </w:r>
      <w:r>
        <w:t xml:space="preserve">Ημερομηνία: </w:t>
      </w:r>
      <w:proofErr w:type="gramStart"/>
      <w:r w:rsidR="00BF2806">
        <w:rPr>
          <w:lang w:val="el-GR"/>
        </w:rPr>
        <w:t>….</w:t>
      </w:r>
      <w:r>
        <w:t>/</w:t>
      </w:r>
      <w:proofErr w:type="gramEnd"/>
      <w:r w:rsidR="00BF2806">
        <w:rPr>
          <w:lang w:val="el-GR"/>
        </w:rPr>
        <w:t>5</w:t>
      </w:r>
      <w:r>
        <w:t>/202</w:t>
      </w:r>
      <w:r w:rsidR="00BF2806">
        <w:rPr>
          <w:lang w:val="el-GR"/>
        </w:rPr>
        <w:t>6</w:t>
      </w:r>
      <w:r w:rsidR="00BF2806">
        <w:rPr>
          <w:lang w:val="el-GR"/>
        </w:rPr>
        <w:tab/>
      </w:r>
      <w:r w:rsidR="00BF2806">
        <w:rPr>
          <w:lang w:val="el-GR"/>
        </w:rPr>
        <w:tab/>
      </w:r>
      <w:r w:rsidR="00BF2806">
        <w:rPr>
          <w:lang w:val="el-GR"/>
        </w:rPr>
        <w:tab/>
      </w:r>
      <w:r>
        <w:t>Ονοματ</w:t>
      </w:r>
      <w:r w:rsidR="00BF2806">
        <w:rPr>
          <w:lang w:val="el-GR"/>
        </w:rPr>
        <w:t>ε</w:t>
      </w:r>
      <w:r>
        <w:t>π</w:t>
      </w:r>
      <w:r w:rsidR="00BF2806">
        <w:rPr>
          <w:lang w:val="el-GR"/>
        </w:rPr>
        <w:t>ώνυμο</w:t>
      </w:r>
      <w:r>
        <w:t xml:space="preserve">, </w:t>
      </w:r>
      <w:r w:rsidR="00BF2806">
        <w:rPr>
          <w:lang w:val="el-GR"/>
        </w:rPr>
        <w:t>σφραγίδα</w:t>
      </w:r>
      <w:r>
        <w:t xml:space="preserve">, </w:t>
      </w:r>
      <w:r w:rsidR="00BF2806">
        <w:rPr>
          <w:lang w:val="el-GR"/>
        </w:rPr>
        <w:t>υπογραφή</w:t>
      </w:r>
    </w:p>
    <w:sectPr w:rsidR="008B6D64" w:rsidRPr="00BF2806" w:rsidSect="00BF2806">
      <w:pgSz w:w="12240" w:h="15840"/>
      <w:pgMar w:top="709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A938" w14:textId="77777777" w:rsidR="00AD5B11" w:rsidRDefault="00AD5B11" w:rsidP="00BF2806">
      <w:pPr>
        <w:spacing w:after="0" w:line="240" w:lineRule="auto"/>
      </w:pPr>
      <w:r>
        <w:separator/>
      </w:r>
    </w:p>
  </w:endnote>
  <w:endnote w:type="continuationSeparator" w:id="0">
    <w:p w14:paraId="465D3B40" w14:textId="77777777" w:rsidR="00AD5B11" w:rsidRDefault="00AD5B11" w:rsidP="00BF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566C" w14:textId="77777777" w:rsidR="00AD5B11" w:rsidRDefault="00AD5B11" w:rsidP="00BF2806">
      <w:pPr>
        <w:spacing w:after="0" w:line="240" w:lineRule="auto"/>
      </w:pPr>
      <w:r>
        <w:separator/>
      </w:r>
    </w:p>
  </w:footnote>
  <w:footnote w:type="continuationSeparator" w:id="0">
    <w:p w14:paraId="366629F0" w14:textId="77777777" w:rsidR="00AD5B11" w:rsidRDefault="00AD5B11" w:rsidP="00BF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043776">
    <w:abstractNumId w:val="8"/>
  </w:num>
  <w:num w:numId="2" w16cid:durableId="793210580">
    <w:abstractNumId w:val="6"/>
  </w:num>
  <w:num w:numId="3" w16cid:durableId="1515924009">
    <w:abstractNumId w:val="5"/>
  </w:num>
  <w:num w:numId="4" w16cid:durableId="963921491">
    <w:abstractNumId w:val="4"/>
  </w:num>
  <w:num w:numId="5" w16cid:durableId="1104571087">
    <w:abstractNumId w:val="7"/>
  </w:num>
  <w:num w:numId="6" w16cid:durableId="927034926">
    <w:abstractNumId w:val="3"/>
  </w:num>
  <w:num w:numId="7" w16cid:durableId="656227477">
    <w:abstractNumId w:val="2"/>
  </w:num>
  <w:num w:numId="8" w16cid:durableId="540291190">
    <w:abstractNumId w:val="1"/>
  </w:num>
  <w:num w:numId="9" w16cid:durableId="138775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84"/>
    <w:rsid w:val="00034616"/>
    <w:rsid w:val="0006063C"/>
    <w:rsid w:val="0015074B"/>
    <w:rsid w:val="001653D1"/>
    <w:rsid w:val="0025651B"/>
    <w:rsid w:val="0029639D"/>
    <w:rsid w:val="00326F90"/>
    <w:rsid w:val="003C5E52"/>
    <w:rsid w:val="00486E91"/>
    <w:rsid w:val="006415D2"/>
    <w:rsid w:val="0065490E"/>
    <w:rsid w:val="0071064A"/>
    <w:rsid w:val="008B6D64"/>
    <w:rsid w:val="009D2A42"/>
    <w:rsid w:val="00AA1D8D"/>
    <w:rsid w:val="00AD5B11"/>
    <w:rsid w:val="00B47730"/>
    <w:rsid w:val="00BF2806"/>
    <w:rsid w:val="00CB0664"/>
    <w:rsid w:val="00E94E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91823"/>
  <w14:defaultImageDpi w14:val="300"/>
  <w15:docId w15:val="{625ED484-C9C8-4765-AC2E-F2E1E8F0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6415D2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64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@php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adrianos psarovasilis</cp:lastModifiedBy>
  <cp:revision>2</cp:revision>
  <dcterms:created xsi:type="dcterms:W3CDTF">2026-05-04T08:55:00Z</dcterms:created>
  <dcterms:modified xsi:type="dcterms:W3CDTF">2026-05-04T08:55:00Z</dcterms:modified>
  <cp:category/>
</cp:coreProperties>
</file>